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0685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64"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5802045)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068567" w:id="1"/>
    <w:p>
      <w:pPr>
        <w:sectPr>
          <w:pgSz w:w="11906" w:h="16383" w:orient="portrait"/>
        </w:sectPr>
      </w:pPr>
    </w:p>
    <w:bookmarkEnd w:id="1"/>
    <w:bookmarkEnd w:id="0"/>
    <w:bookmarkStart w:name="block-4406857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4068573" w:id="3"/>
    <w:p>
      <w:pPr>
        <w:sectPr>
          <w:pgSz w:w="11906" w:h="16383" w:orient="portrait"/>
        </w:sectPr>
      </w:pPr>
    </w:p>
    <w:bookmarkEnd w:id="3"/>
    <w:bookmarkEnd w:id="2"/>
    <w:bookmarkStart w:name="block-44068568"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4068568" w:id="5"/>
    <w:p>
      <w:pPr>
        <w:sectPr>
          <w:pgSz w:w="11906" w:h="16383" w:orient="portrait"/>
        </w:sectPr>
      </w:pPr>
    </w:p>
    <w:bookmarkEnd w:id="5"/>
    <w:bookmarkEnd w:id="4"/>
    <w:bookmarkStart w:name="block-44068572"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4068572" w:id="7"/>
    <w:p>
      <w:pPr>
        <w:sectPr>
          <w:pgSz w:w="11906" w:h="16383" w:orient="portrait"/>
        </w:sectPr>
      </w:pPr>
    </w:p>
    <w:bookmarkEnd w:id="7"/>
    <w:bookmarkEnd w:id="6"/>
    <w:bookmarkStart w:name="block-44068569"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4068569" w:id="9"/>
    <w:p>
      <w:pPr>
        <w:sectPr>
          <w:pgSz w:w="16383" w:h="11906" w:orient="landscape"/>
        </w:sectPr>
      </w:pPr>
    </w:p>
    <w:bookmarkEnd w:id="9"/>
    <w:bookmarkEnd w:id="8"/>
    <w:bookmarkStart w:name="block-44068570"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9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068570" w:id="11"/>
    <w:p>
      <w:pPr>
        <w:sectPr>
          <w:pgSz w:w="16383" w:h="11906" w:orient="landscape"/>
        </w:sectPr>
      </w:pPr>
    </w:p>
    <w:bookmarkEnd w:id="11"/>
    <w:bookmarkEnd w:id="10"/>
    <w:bookmarkStart w:name="block-44068571"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068571"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